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Clear</w:t>
      </w:r>
    </w:p>
    <w:p>
      <w:r>
        <w:t>Adresa: Dragutina Golika 16, 10000 Zagreb</w:t>
      </w:r>
    </w:p>
    <w:p>
      <w:r>
        <w:t>Registrirano ime tvrtke: Clear</w:t>
      </w:r>
    </w:p>
    <w:p>
      <w:r>
        <w:t>Matični broj tvrtke: 98449273</w:t>
      </w:r>
    </w:p>
    <w:p>
      <w:r>
        <w:t>OIB: HR94757500402</w:t>
      </w:r>
    </w:p>
    <w:p>
      <w:r>
        <w:br/>
        <w:t>---</w:t>
        <w:br/>
      </w:r>
    </w:p>
    <w:p>
      <w:pPr>
        <w:pStyle w:val="Heading1"/>
      </w:pPr>
      <w:r>
        <w:t>OBAVIJEST O JEDNOSTRANOM RASKIDU UGOVORA</w:t>
      </w:r>
    </w:p>
    <w:p>
      <w:r>
        <w:t>Ja, _________________________________________________ (ime i prezime potrošača) iz</w:t>
      </w:r>
    </w:p>
    <w:p>
      <w:r>
        <w:t>___________________________________________________ (adresa potrošača: mjesto, ulica, broj)</w:t>
      </w:r>
    </w:p>
    <w:p>
      <w:r>
        <w:t>ovime izjavljujem da jednostrano raskidam Ugovor o kupnji sljedeće robe/usluge:</w:t>
      </w:r>
    </w:p>
    <w:p>
      <w:r>
        <w:t>____________________________________________________________ (upišite naziv artikla)</w:t>
      </w:r>
    </w:p>
    <w:p>
      <w:r>
        <w:t>prema broju računa ili broju narudžbe ____________________ (upišite broj dokumenta) primljene</w:t>
      </w:r>
    </w:p>
    <w:p>
      <w:r>
        <w:t>dana _____________________. (upišite datum)</w:t>
      </w:r>
    </w:p>
    <w:p>
      <w:r>
        <w:t>U _____________________ (grad/mjesto) dana _____________________. (datum).</w:t>
      </w:r>
    </w:p>
    <w:p>
      <w:r>
        <w:br/>
        <w:t>__________________________</w:t>
      </w:r>
    </w:p>
    <w:p>
      <w:r>
        <w:t>Potpis potrošača (samo ako se ovaj obrazac ispunjava na papiru).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